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9C67" w14:textId="77777777" w:rsidR="005C74C8" w:rsidRPr="000F2EB9" w:rsidRDefault="00000000" w:rsidP="000F2EB9">
      <w:pPr>
        <w:jc w:val="center"/>
        <w:rPr>
          <w:b/>
          <w:bCs/>
          <w:color w:val="0070C0"/>
          <w:sz w:val="28"/>
          <w:szCs w:val="28"/>
        </w:rPr>
      </w:pPr>
      <w:r w:rsidRPr="000F2EB9">
        <w:rPr>
          <w:b/>
          <w:bCs/>
          <w:color w:val="0070C0"/>
          <w:sz w:val="28"/>
          <w:szCs w:val="28"/>
        </w:rPr>
        <w:t>Knowledge is Power – Information Failure in Economics</w:t>
      </w:r>
    </w:p>
    <w:p w14:paraId="2984048C" w14:textId="7CB7379C" w:rsidR="005C74C8" w:rsidRDefault="000F2EB9">
      <w:r>
        <w:t xml:space="preserve">English philosopher Francis Bacon said: “Knowledge is power.” In economics, many models assume perfect information, but in </w:t>
      </w:r>
      <w:proofErr w:type="gramStart"/>
      <w:r>
        <w:t>reality</w:t>
      </w:r>
      <w:proofErr w:type="gramEnd"/>
      <w:r>
        <w:t xml:space="preserve"> consumers and producers often have incomplete or </w:t>
      </w:r>
      <w:proofErr w:type="gramStart"/>
      <w:r>
        <w:t>asymmetric</w:t>
      </w:r>
      <w:proofErr w:type="gramEnd"/>
      <w:r>
        <w:t xml:space="preserve"> information. This can lead to market failure.</w:t>
      </w:r>
    </w:p>
    <w:p w14:paraId="48AF3524" w14:textId="77777777" w:rsidR="005C74C8" w:rsidRDefault="00000000">
      <w:pPr>
        <w:pStyle w:val="Heading3"/>
      </w:pPr>
      <w:r>
        <w:t>1. Information Failure</w:t>
      </w:r>
    </w:p>
    <w:p w14:paraId="04968E75" w14:textId="77777777" w:rsidR="005C74C8" w:rsidRDefault="00000000">
      <w:r>
        <w:t>Definition: Information failure occurs when consumers or producers do not have perfect knowledge to make rational decisions.</w:t>
      </w:r>
    </w:p>
    <w:p w14:paraId="1EE3D2F5" w14:textId="77777777" w:rsidR="005C74C8" w:rsidRDefault="00000000">
      <w:r>
        <w:t>- Asymmetric information: one party knows more than the other</w:t>
      </w:r>
    </w:p>
    <w:p w14:paraId="2520BA2D" w14:textId="77777777" w:rsidR="005C74C8" w:rsidRDefault="00000000">
      <w:r>
        <w:t>- Imperfect information can cause over-consumption of demerit goods or under-consumption of merit goods</w:t>
      </w:r>
    </w:p>
    <w:p w14:paraId="73931A86" w14:textId="77777777" w:rsidR="005C74C8" w:rsidRDefault="00000000">
      <w:r>
        <w:t>Question: Give an example of a product or market where consumers may not have perfect information:</w:t>
      </w:r>
    </w:p>
    <w:p w14:paraId="6D6D8023" w14:textId="7AB1BF22" w:rsidR="005C74C8" w:rsidRDefault="00000000" w:rsidP="000F2EB9">
      <w:pPr>
        <w:spacing w:line="360" w:lineRule="auto"/>
      </w:pPr>
      <w:r>
        <w:t>____________________________________________________________</w:t>
      </w:r>
      <w:r w:rsidR="000F2EB9">
        <w:t>_____________________________________________</w:t>
      </w:r>
      <w:r>
        <w:br/>
        <w:t>____________________________________________________________</w:t>
      </w:r>
      <w:r w:rsidR="000F2EB9">
        <w:t>_____________________________________________</w:t>
      </w:r>
    </w:p>
    <w:p w14:paraId="1CD9A97D" w14:textId="77777777" w:rsidR="005C74C8" w:rsidRDefault="00000000">
      <w:pPr>
        <w:pStyle w:val="Heading3"/>
      </w:pPr>
      <w:r>
        <w:t>2. Merit and Demerit Goods</w:t>
      </w:r>
    </w:p>
    <w:p w14:paraId="6547F41A" w14:textId="3376D7CA" w:rsidR="005C74C8" w:rsidRDefault="00000000">
      <w:r>
        <w:t xml:space="preserve">- Merit goods </w:t>
      </w:r>
      <w:r w:rsidR="000F2EB9">
        <w:t>are</w:t>
      </w:r>
      <w:r>
        <w:t xml:space="preserve"> under-consumed relative to </w:t>
      </w:r>
      <w:r w:rsidR="000F2EB9">
        <w:t xml:space="preserve">the </w:t>
      </w:r>
      <w:r>
        <w:t xml:space="preserve">socially optimal level e.g., education, </w:t>
      </w:r>
      <w:r w:rsidR="000D1142">
        <w:t xml:space="preserve">and </w:t>
      </w:r>
      <w:r>
        <w:t>healthcare</w:t>
      </w:r>
    </w:p>
    <w:p w14:paraId="146C8588" w14:textId="1C799EF6" w:rsidR="005C74C8" w:rsidRDefault="00000000">
      <w:r>
        <w:t xml:space="preserve">- Demerit goods </w:t>
      </w:r>
      <w:r w:rsidR="000F2EB9">
        <w:t>are</w:t>
      </w:r>
      <w:r>
        <w:t xml:space="preserve"> over-consumed relative to </w:t>
      </w:r>
      <w:r w:rsidR="000F2EB9">
        <w:t xml:space="preserve">the </w:t>
      </w:r>
      <w:r>
        <w:t xml:space="preserve">socially optimal level e.g., cigarettes, </w:t>
      </w:r>
      <w:r w:rsidR="000D1142">
        <w:t xml:space="preserve">and </w:t>
      </w:r>
      <w:r>
        <w:t>ultra-processed foods</w:t>
      </w:r>
    </w:p>
    <w:p w14:paraId="224B5E17" w14:textId="77777777" w:rsidR="005C74C8" w:rsidRDefault="00000000">
      <w:r>
        <w:t>Question: Explain why consumers might over-consume demerit goods even if they are aware of the risks:</w:t>
      </w:r>
    </w:p>
    <w:p w14:paraId="2C39CD28" w14:textId="77777777" w:rsidR="000F2EB9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0E4260B2" w14:textId="77777777" w:rsidR="005C74C8" w:rsidRDefault="00000000">
      <w:pPr>
        <w:pStyle w:val="Heading3"/>
      </w:pPr>
      <w:r>
        <w:t>3. Food Labelling and Real-World Example</w:t>
      </w:r>
    </w:p>
    <w:p w14:paraId="238433EE" w14:textId="377C5C56" w:rsidR="005C74C8" w:rsidRDefault="00000000">
      <w:r>
        <w:t>- Labels must show ingredients and levels of fat, salt</w:t>
      </w:r>
      <w:r w:rsidR="000F2EB9">
        <w:t xml:space="preserve"> and</w:t>
      </w:r>
      <w:r>
        <w:t xml:space="preserve"> sugar, but not always the processing level</w:t>
      </w:r>
    </w:p>
    <w:p w14:paraId="21C8EBD5" w14:textId="393DBCE1" w:rsidR="005C74C8" w:rsidRDefault="00000000">
      <w:r>
        <w:t xml:space="preserve">- Ultra-processed foods may contain chemicals linked to health risks </w:t>
      </w:r>
      <w:r w:rsidR="000D1142">
        <w:t xml:space="preserve">e.g., </w:t>
      </w:r>
      <w:r>
        <w:t xml:space="preserve">cancer, diabetes, </w:t>
      </w:r>
      <w:r w:rsidR="000D1142">
        <w:t xml:space="preserve">and </w:t>
      </w:r>
      <w:r>
        <w:t>strokes</w:t>
      </w:r>
    </w:p>
    <w:p w14:paraId="340C10F6" w14:textId="58398C63" w:rsidR="005C74C8" w:rsidRDefault="00000000">
      <w:r>
        <w:t>- Consumers have less knowledge than producers</w:t>
      </w:r>
      <w:r w:rsidR="000F2EB9">
        <w:t>, therefore there is</w:t>
      </w:r>
      <w:r>
        <w:t xml:space="preserve"> asymmetric information</w:t>
      </w:r>
    </w:p>
    <w:p w14:paraId="2D820C52" w14:textId="77777777" w:rsidR="000D1142" w:rsidRDefault="000D1142"/>
    <w:p w14:paraId="4DF38B40" w14:textId="77777777" w:rsidR="005C74C8" w:rsidRDefault="00000000">
      <w:pPr>
        <w:pStyle w:val="Heading3"/>
      </w:pPr>
      <w:r>
        <w:lastRenderedPageBreak/>
        <w:t>4. Yuka App – Enhancing Consumer Knowledge</w:t>
      </w:r>
    </w:p>
    <w:p w14:paraId="133206F2" w14:textId="77777777" w:rsidR="005C74C8" w:rsidRDefault="00000000">
      <w:r>
        <w:t xml:space="preserve">- Yuka scans </w:t>
      </w:r>
      <w:proofErr w:type="gramStart"/>
      <w:r>
        <w:t>barcodes</w:t>
      </w:r>
      <w:proofErr w:type="gramEnd"/>
      <w:r>
        <w:t xml:space="preserve"> and gives a health score out of 100</w:t>
      </w:r>
    </w:p>
    <w:p w14:paraId="01412C96" w14:textId="77777777" w:rsidR="005C74C8" w:rsidRDefault="00000000">
      <w:r>
        <w:t>- Highlights healthy ingredients and risky additives with explanations</w:t>
      </w:r>
    </w:p>
    <w:p w14:paraId="3C583296" w14:textId="77777777" w:rsidR="005C74C8" w:rsidRDefault="00000000">
      <w:r>
        <w:t>- Helps consumers make rational decisions and may shift demand towards merit goods</w:t>
      </w:r>
    </w:p>
    <w:p w14:paraId="1E9971E6" w14:textId="77777777" w:rsidR="005C74C8" w:rsidRDefault="00000000">
      <w:r>
        <w:t>Questions:</w:t>
      </w:r>
    </w:p>
    <w:p w14:paraId="7FB3357B" w14:textId="77777777" w:rsidR="005C74C8" w:rsidRDefault="00000000">
      <w:r>
        <w:t>1. How does the Yuka app reduce information failure in the market?</w:t>
      </w:r>
    </w:p>
    <w:p w14:paraId="4806B541" w14:textId="77777777" w:rsidR="000F2EB9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3A8762E0" w14:textId="098813A2" w:rsidR="005C74C8" w:rsidRDefault="00000000">
      <w:r>
        <w:t xml:space="preserve">2. </w:t>
      </w:r>
      <w:r w:rsidR="000F2EB9">
        <w:t>To what extent will this lead to a socially optimal level of consumption being achieved?</w:t>
      </w:r>
    </w:p>
    <w:p w14:paraId="44645F6C" w14:textId="77777777" w:rsidR="000F2EB9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60D3AAAE" w14:textId="4653B4FB" w:rsidR="005C74C8" w:rsidRDefault="00000000">
      <w:pPr>
        <w:pStyle w:val="Heading3"/>
      </w:pPr>
      <w:r>
        <w:t>5. Class Activity</w:t>
      </w:r>
      <w:r w:rsidR="00D602B3">
        <w:t xml:space="preserve"> (Download </w:t>
      </w:r>
      <w:hyperlink r:id="rId8" w:history="1">
        <w:r w:rsidR="00D602B3" w:rsidRPr="00D602B3">
          <w:rPr>
            <w:rStyle w:val="Hyperlink"/>
          </w:rPr>
          <w:t>Yuka app</w:t>
        </w:r>
      </w:hyperlink>
      <w:r w:rsidR="00D602B3">
        <w:t>)</w:t>
      </w:r>
    </w:p>
    <w:p w14:paraId="3347D1AB" w14:textId="77777777" w:rsidR="005C74C8" w:rsidRDefault="00000000">
      <w:r>
        <w:t>Scan 3–5 products using the Yuka app and record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1371"/>
        <w:gridCol w:w="4382"/>
      </w:tblGrid>
      <w:tr w:rsidR="005C74C8" w14:paraId="6BAD1FC9" w14:textId="77777777" w:rsidTr="000F2EB9">
        <w:tc>
          <w:tcPr>
            <w:tcW w:w="2877" w:type="dxa"/>
          </w:tcPr>
          <w:p w14:paraId="65435BA5" w14:textId="77777777" w:rsidR="005C74C8" w:rsidRDefault="00000000">
            <w:r>
              <w:t>Product</w:t>
            </w:r>
          </w:p>
        </w:tc>
        <w:tc>
          <w:tcPr>
            <w:tcW w:w="1371" w:type="dxa"/>
          </w:tcPr>
          <w:p w14:paraId="641FB091" w14:textId="77777777" w:rsidR="005C74C8" w:rsidRDefault="00000000">
            <w:r>
              <w:t>Yuka Score</w:t>
            </w:r>
          </w:p>
        </w:tc>
        <w:tc>
          <w:tcPr>
            <w:tcW w:w="4382" w:type="dxa"/>
          </w:tcPr>
          <w:p w14:paraId="2EC58C89" w14:textId="77777777" w:rsidR="005C74C8" w:rsidRDefault="00000000">
            <w:r>
              <w:t>Notes / Surprises</w:t>
            </w:r>
          </w:p>
        </w:tc>
      </w:tr>
      <w:tr w:rsidR="005C74C8" w14:paraId="10016A12" w14:textId="77777777" w:rsidTr="000F2EB9">
        <w:tc>
          <w:tcPr>
            <w:tcW w:w="2877" w:type="dxa"/>
          </w:tcPr>
          <w:p w14:paraId="05A56463" w14:textId="77777777" w:rsidR="005C74C8" w:rsidRDefault="005C74C8"/>
          <w:p w14:paraId="71EA25FE" w14:textId="77777777" w:rsidR="000F2EB9" w:rsidRDefault="000F2EB9"/>
          <w:p w14:paraId="6BA94ED0" w14:textId="77777777" w:rsidR="000F2EB9" w:rsidRDefault="000F2EB9"/>
        </w:tc>
        <w:tc>
          <w:tcPr>
            <w:tcW w:w="1371" w:type="dxa"/>
          </w:tcPr>
          <w:p w14:paraId="594177E0" w14:textId="77777777" w:rsidR="005C74C8" w:rsidRDefault="005C74C8"/>
        </w:tc>
        <w:tc>
          <w:tcPr>
            <w:tcW w:w="4382" w:type="dxa"/>
          </w:tcPr>
          <w:p w14:paraId="346A1915" w14:textId="77777777" w:rsidR="005C74C8" w:rsidRDefault="005C74C8"/>
          <w:p w14:paraId="71AADB5A" w14:textId="77777777" w:rsidR="000F2EB9" w:rsidRDefault="000F2EB9"/>
          <w:p w14:paraId="2667F234" w14:textId="77777777" w:rsidR="000F2EB9" w:rsidRDefault="000F2EB9"/>
          <w:p w14:paraId="3FA09F05" w14:textId="77777777" w:rsidR="000F2EB9" w:rsidRDefault="000F2EB9"/>
        </w:tc>
      </w:tr>
      <w:tr w:rsidR="005C74C8" w14:paraId="092F22FC" w14:textId="77777777" w:rsidTr="000F2EB9">
        <w:tc>
          <w:tcPr>
            <w:tcW w:w="2877" w:type="dxa"/>
          </w:tcPr>
          <w:p w14:paraId="3212737B" w14:textId="77777777" w:rsidR="005C74C8" w:rsidRDefault="005C74C8"/>
          <w:p w14:paraId="795980E5" w14:textId="77777777" w:rsidR="000F2EB9" w:rsidRDefault="000F2EB9"/>
          <w:p w14:paraId="214EF38E" w14:textId="77777777" w:rsidR="000F2EB9" w:rsidRDefault="000F2EB9"/>
        </w:tc>
        <w:tc>
          <w:tcPr>
            <w:tcW w:w="1371" w:type="dxa"/>
          </w:tcPr>
          <w:p w14:paraId="6CE25F35" w14:textId="77777777" w:rsidR="005C74C8" w:rsidRDefault="005C74C8"/>
        </w:tc>
        <w:tc>
          <w:tcPr>
            <w:tcW w:w="4382" w:type="dxa"/>
          </w:tcPr>
          <w:p w14:paraId="75220F49" w14:textId="77777777" w:rsidR="005C74C8" w:rsidRDefault="005C74C8"/>
          <w:p w14:paraId="4AC4EA90" w14:textId="77777777" w:rsidR="000F2EB9" w:rsidRDefault="000F2EB9"/>
          <w:p w14:paraId="3DB3C070" w14:textId="77777777" w:rsidR="000F2EB9" w:rsidRDefault="000F2EB9"/>
          <w:p w14:paraId="436B5F2D" w14:textId="77777777" w:rsidR="000F2EB9" w:rsidRDefault="000F2EB9"/>
        </w:tc>
      </w:tr>
      <w:tr w:rsidR="005C74C8" w14:paraId="43142F22" w14:textId="77777777" w:rsidTr="000F2EB9">
        <w:tc>
          <w:tcPr>
            <w:tcW w:w="2877" w:type="dxa"/>
          </w:tcPr>
          <w:p w14:paraId="53C2B9AF" w14:textId="77777777" w:rsidR="005C74C8" w:rsidRDefault="005C74C8"/>
          <w:p w14:paraId="5843AD9D" w14:textId="77777777" w:rsidR="000F2EB9" w:rsidRDefault="000F2EB9"/>
          <w:p w14:paraId="705DC4A8" w14:textId="77777777" w:rsidR="000F2EB9" w:rsidRDefault="000F2EB9"/>
        </w:tc>
        <w:tc>
          <w:tcPr>
            <w:tcW w:w="1371" w:type="dxa"/>
          </w:tcPr>
          <w:p w14:paraId="584E5A30" w14:textId="77777777" w:rsidR="005C74C8" w:rsidRDefault="005C74C8"/>
        </w:tc>
        <w:tc>
          <w:tcPr>
            <w:tcW w:w="4382" w:type="dxa"/>
          </w:tcPr>
          <w:p w14:paraId="3EC4C9E4" w14:textId="77777777" w:rsidR="005C74C8" w:rsidRDefault="005C74C8"/>
          <w:p w14:paraId="7EEA6915" w14:textId="77777777" w:rsidR="000F2EB9" w:rsidRDefault="000F2EB9"/>
          <w:p w14:paraId="5FCF3982" w14:textId="77777777" w:rsidR="000F2EB9" w:rsidRDefault="000F2EB9"/>
          <w:p w14:paraId="50E6D8B3" w14:textId="77777777" w:rsidR="000F2EB9" w:rsidRDefault="000F2EB9"/>
        </w:tc>
      </w:tr>
    </w:tbl>
    <w:p w14:paraId="00B0B14B" w14:textId="77777777" w:rsidR="000F2EB9" w:rsidRDefault="000F2EB9"/>
    <w:p w14:paraId="7860F899" w14:textId="2BDE0D4B" w:rsidR="005C74C8" w:rsidRDefault="00000000">
      <w:r>
        <w:t>Discussion:</w:t>
      </w:r>
      <w:r>
        <w:br/>
        <w:t>- Were you surprised by the scores?</w:t>
      </w:r>
      <w:r>
        <w:br/>
        <w:t>- How might this influence consumer demand and producer behaviour?</w:t>
      </w:r>
      <w:r>
        <w:br/>
        <w:t>- Does it illustrate the role of information in moving towards socially optimal consumption?</w:t>
      </w:r>
    </w:p>
    <w:p w14:paraId="71304FDD" w14:textId="77777777" w:rsidR="005C74C8" w:rsidRDefault="00000000">
      <w:pPr>
        <w:pStyle w:val="Heading3"/>
      </w:pPr>
      <w:r>
        <w:t>6. Plenary</w:t>
      </w:r>
    </w:p>
    <w:p w14:paraId="6574BB3B" w14:textId="77777777" w:rsidR="005C74C8" w:rsidRDefault="00000000">
      <w:r>
        <w:t>Complete the sentence: "Knowledge is power in economics because…"</w:t>
      </w:r>
    </w:p>
    <w:p w14:paraId="46A63137" w14:textId="77777777" w:rsidR="000F2EB9" w:rsidRDefault="000F2EB9" w:rsidP="000F2EB9">
      <w:pPr>
        <w:spacing w:line="360" w:lineRule="auto"/>
      </w:pPr>
      <w:r>
        <w:t>_________________________________________________________________________________________________________</w:t>
      </w:r>
      <w:r>
        <w:br/>
        <w:t>_________________________________________________________________________________________________________</w:t>
      </w:r>
    </w:p>
    <w:p w14:paraId="64E99C82" w14:textId="77777777" w:rsidR="00A65FDF" w:rsidRPr="000D1142" w:rsidRDefault="00000000" w:rsidP="000D1142">
      <w:pPr>
        <w:pStyle w:val="Heading3"/>
      </w:pPr>
      <w:r>
        <w:br w:type="page"/>
      </w:r>
      <w:r w:rsidR="00A65FDF" w:rsidRPr="000D1142">
        <w:lastRenderedPageBreak/>
        <w:t>7. Exam-Style Questions</w:t>
      </w:r>
    </w:p>
    <w:p w14:paraId="06E3A0D9" w14:textId="77777777" w:rsidR="000D1142" w:rsidRDefault="000D1142" w:rsidP="00A65FDF">
      <w:pPr>
        <w:rPr>
          <w:b/>
          <w:bCs/>
          <w:lang w:val="en-GB"/>
        </w:rPr>
      </w:pPr>
    </w:p>
    <w:p w14:paraId="71262328" w14:textId="04E2ABC0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Short Answer (4 marks):</w:t>
      </w:r>
      <w:r w:rsidRPr="00A65FDF">
        <w:rPr>
          <w:lang w:val="en-GB"/>
        </w:rPr>
        <w:br/>
        <w:t>Define asymmetric information and give one example in the food market.</w:t>
      </w:r>
    </w:p>
    <w:p w14:paraId="5F1FA001" w14:textId="77777777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Data Response (10 marks):</w:t>
      </w:r>
      <w:r w:rsidRPr="00A65FDF">
        <w:rPr>
          <w:lang w:val="en-GB"/>
        </w:rPr>
        <w:br/>
        <w:t>Using a diagram, explain why information failure may lead to the over-consumption of demerit goods such as ultra-processed foods.</w:t>
      </w:r>
    </w:p>
    <w:p w14:paraId="4FAF9F6E" w14:textId="485CA8DF" w:rsidR="00A65FDF" w:rsidRPr="00A65FDF" w:rsidRDefault="00A65FDF" w:rsidP="000F2EB9">
      <w:pPr>
        <w:rPr>
          <w:lang w:val="en-GB"/>
        </w:rPr>
      </w:pPr>
      <w:r w:rsidRPr="00A65FDF">
        <w:rPr>
          <w:b/>
          <w:bCs/>
          <w:lang w:val="en-GB"/>
        </w:rPr>
        <w:t>Essay (25 marks):</w:t>
      </w:r>
      <w:r w:rsidRPr="00A65FDF">
        <w:rPr>
          <w:lang w:val="en-GB"/>
        </w:rPr>
        <w:br/>
        <w:t>“Apps such as Yuka are more effective than government regulation at solving the problem of information failure.”</w:t>
      </w:r>
      <w:r w:rsidRPr="00A65FDF">
        <w:rPr>
          <w:lang w:val="en-GB"/>
        </w:rPr>
        <w:br/>
        <w:t>To what extent do you agree with this statement?</w:t>
      </w:r>
    </w:p>
    <w:p w14:paraId="2429C29A" w14:textId="44C83540" w:rsidR="005C74C8" w:rsidRDefault="00000000" w:rsidP="000F2EB9">
      <w:r>
        <w:t>Teacher Version</w:t>
      </w:r>
    </w:p>
    <w:p w14:paraId="711B648F" w14:textId="77777777" w:rsidR="005C74C8" w:rsidRDefault="00000000">
      <w:pPr>
        <w:pStyle w:val="Heading2"/>
      </w:pPr>
      <w:r>
        <w:t>A Level Economics Worksheet – Teacher Version</w:t>
      </w:r>
    </w:p>
    <w:p w14:paraId="42EDC141" w14:textId="77777777" w:rsidR="005C74C8" w:rsidRDefault="00000000">
      <w:pPr>
        <w:pStyle w:val="Heading3"/>
      </w:pPr>
      <w:r>
        <w:t>1. Information Failure – Model Answers</w:t>
      </w:r>
    </w:p>
    <w:p w14:paraId="361BA578" w14:textId="77777777" w:rsidR="005C74C8" w:rsidRDefault="00000000">
      <w:r>
        <w:t>- Example: Consumers buying snacks without knowing additive risks</w:t>
      </w:r>
      <w:r>
        <w:br/>
        <w:t>- Asymmetric information leads to over-consumption of demerit goods or under-consumption of merit goods</w:t>
      </w:r>
      <w:r>
        <w:br/>
        <w:t>- Markets fail to achieve allocative efficiency without perfect information</w:t>
      </w:r>
    </w:p>
    <w:p w14:paraId="5DA7B1AD" w14:textId="77777777" w:rsidR="005C74C8" w:rsidRDefault="00000000">
      <w:pPr>
        <w:pStyle w:val="Heading3"/>
      </w:pPr>
      <w:r>
        <w:t>2. Merit and Demerit Goods – Model Answers</w:t>
      </w:r>
    </w:p>
    <w:p w14:paraId="055825D3" w14:textId="77777777" w:rsidR="005C74C8" w:rsidRDefault="00000000">
      <w:r>
        <w:t>- Merit goods: education, healthcare → under-consumed due to lack of information</w:t>
      </w:r>
      <w:r>
        <w:br/>
        <w:t>- Demerit goods: cigarettes, ultra-processed foods → over-consumed even with known risks due to habits, short-term pleasure, or peer influence</w:t>
      </w:r>
    </w:p>
    <w:p w14:paraId="21AFB951" w14:textId="77777777" w:rsidR="005C74C8" w:rsidRDefault="00000000">
      <w:pPr>
        <w:pStyle w:val="Heading3"/>
      </w:pPr>
      <w:r>
        <w:t>3. Food Labelling – Guidance</w:t>
      </w:r>
    </w:p>
    <w:p w14:paraId="6D650B99" w14:textId="77777777" w:rsidR="005C74C8" w:rsidRDefault="00000000">
      <w:r>
        <w:t>- Labels often fail to convey full processing or health risks</w:t>
      </w:r>
      <w:r>
        <w:br/>
        <w:t>- Consumers may underestimate risks → asymmetric information</w:t>
      </w:r>
      <w:r>
        <w:br/>
        <w:t>- Example: ultra-processed foods, additives, long-term health effects</w:t>
      </w:r>
    </w:p>
    <w:p w14:paraId="587AEF1B" w14:textId="77777777" w:rsidR="005C74C8" w:rsidRDefault="00000000">
      <w:pPr>
        <w:pStyle w:val="Heading3"/>
      </w:pPr>
      <w:r>
        <w:t>4. Yuka App – Guidance</w:t>
      </w:r>
    </w:p>
    <w:p w14:paraId="7F33C8D4" w14:textId="77777777" w:rsidR="005C74C8" w:rsidRDefault="00000000">
      <w:r>
        <w:t>- Reduces information failure, enabling more informed consumer choices</w:t>
      </w:r>
      <w:r>
        <w:br/>
        <w:t>- Can shift demand towards merit goods and reduce demand for demerit goods</w:t>
      </w:r>
      <w:r>
        <w:br/>
        <w:t xml:space="preserve">- Potential </w:t>
      </w:r>
      <w:proofErr w:type="spellStart"/>
      <w:r>
        <w:t>behavioural</w:t>
      </w:r>
      <w:proofErr w:type="spellEnd"/>
      <w:r>
        <w:t xml:space="preserve"> effects if app becomes addictive (obsessive checking)</w:t>
      </w:r>
    </w:p>
    <w:p w14:paraId="00AC6E0C" w14:textId="77777777" w:rsidR="005C74C8" w:rsidRDefault="00000000">
      <w:pPr>
        <w:pStyle w:val="Heading3"/>
      </w:pPr>
      <w:r>
        <w:t>5. Class Activity – Teacher Notes</w:t>
      </w:r>
    </w:p>
    <w:p w14:paraId="72066DBD" w14:textId="77777777" w:rsidR="005C74C8" w:rsidRDefault="00000000">
      <w:r>
        <w:t>- Use activity to illustrate information failure, merit and demerit goods, shifts in demand and social welfare</w:t>
      </w:r>
      <w:r>
        <w:br/>
        <w:t>- Discuss policy implications: labelling regulations, consumer education</w:t>
      </w:r>
    </w:p>
    <w:p w14:paraId="7BACF261" w14:textId="77777777" w:rsidR="005C74C8" w:rsidRDefault="00000000">
      <w:pPr>
        <w:pStyle w:val="Heading3"/>
      </w:pPr>
      <w:r>
        <w:lastRenderedPageBreak/>
        <w:t>6. Plenary – Model Answer</w:t>
      </w:r>
    </w:p>
    <w:p w14:paraId="34DB6F3F" w14:textId="77777777" w:rsidR="005C74C8" w:rsidRDefault="00000000">
      <w:r>
        <w:t>- "Knowledge is power in economics because it allows consumers to make informed decisions, reduces misallocation of resources, and encourages markets to move closer to socially optimal outcomes."</w:t>
      </w:r>
    </w:p>
    <w:p w14:paraId="61478F0A" w14:textId="77777777" w:rsidR="005C74C8" w:rsidRDefault="00000000">
      <w:pPr>
        <w:pStyle w:val="Heading3"/>
      </w:pPr>
      <w:r>
        <w:t>Extra Teacher Tips</w:t>
      </w:r>
    </w:p>
    <w:p w14:paraId="11475398" w14:textId="77777777" w:rsidR="005C74C8" w:rsidRDefault="00000000">
      <w:r>
        <w:t>- Highlight real-world examples: snacks, drinks, cosmetics</w:t>
      </w:r>
      <w:r>
        <w:br/>
        <w:t>- Reinforce market failure concepts and diagrams if possible</w:t>
      </w:r>
      <w:r>
        <w:br/>
        <w:t>- Encourage discussion of government interventions such as regulation, taxes, or subsidies</w:t>
      </w:r>
    </w:p>
    <w:p w14:paraId="18CDFB81" w14:textId="77777777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Question:</w:t>
      </w:r>
      <w:r w:rsidRPr="00A65FDF">
        <w:rPr>
          <w:lang w:val="en-GB"/>
        </w:rPr>
        <w:t xml:space="preserve"> Define asymmetric information and give one example in the food market.</w:t>
      </w:r>
    </w:p>
    <w:p w14:paraId="54894947" w14:textId="4473FB96" w:rsidR="00A65FDF" w:rsidRPr="00A65FDF" w:rsidRDefault="00A65FDF" w:rsidP="00A65FDF">
      <w:pPr>
        <w:rPr>
          <w:b/>
          <w:bCs/>
          <w:lang w:val="en-GB"/>
        </w:rPr>
      </w:pPr>
      <w:r w:rsidRPr="00A65FDF">
        <w:rPr>
          <w:b/>
          <w:bCs/>
          <w:lang w:val="en-GB"/>
        </w:rPr>
        <w:t>Short Answer (4 marks):</w:t>
      </w:r>
      <w:r w:rsidRPr="00A65FDF">
        <w:rPr>
          <w:lang w:val="en-GB"/>
        </w:rPr>
        <w:br/>
      </w:r>
      <w:r w:rsidRPr="00A65FDF">
        <w:rPr>
          <w:b/>
          <w:bCs/>
          <w:lang w:val="en-GB"/>
        </w:rPr>
        <w:t>Question:</w:t>
      </w:r>
      <w:r>
        <w:rPr>
          <w:b/>
          <w:bCs/>
          <w:lang w:val="en-GB"/>
        </w:rPr>
        <w:t xml:space="preserve"> </w:t>
      </w:r>
      <w:r w:rsidRPr="00A65FDF">
        <w:rPr>
          <w:lang w:val="en-GB"/>
        </w:rPr>
        <w:t>Define asymmetric information and give one example in the food market.</w:t>
      </w:r>
    </w:p>
    <w:p w14:paraId="3136364B" w14:textId="183C189F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Answer Guide:</w:t>
      </w:r>
    </w:p>
    <w:p w14:paraId="07CDA398" w14:textId="77777777" w:rsidR="00A65FDF" w:rsidRPr="00A65FDF" w:rsidRDefault="00A65FDF" w:rsidP="00A65FDF">
      <w:pPr>
        <w:numPr>
          <w:ilvl w:val="0"/>
          <w:numId w:val="10"/>
        </w:numPr>
        <w:rPr>
          <w:lang w:val="en-GB"/>
        </w:rPr>
      </w:pPr>
      <w:r w:rsidRPr="00A65FDF">
        <w:rPr>
          <w:b/>
          <w:bCs/>
          <w:lang w:val="en-GB"/>
        </w:rPr>
        <w:t>Definition:</w:t>
      </w:r>
      <w:r w:rsidRPr="00A65FDF">
        <w:rPr>
          <w:lang w:val="en-GB"/>
        </w:rPr>
        <w:t xml:space="preserve"> Asymmetric information occurs when </w:t>
      </w:r>
      <w:r w:rsidRPr="00A65FDF">
        <w:rPr>
          <w:b/>
          <w:bCs/>
          <w:lang w:val="en-GB"/>
        </w:rPr>
        <w:t>one party in a transaction has more or better information than the other</w:t>
      </w:r>
      <w:r w:rsidRPr="00A65FDF">
        <w:rPr>
          <w:lang w:val="en-GB"/>
        </w:rPr>
        <w:t>.</w:t>
      </w:r>
    </w:p>
    <w:p w14:paraId="7709ACDC" w14:textId="77777777" w:rsidR="00A65FDF" w:rsidRPr="00A65FDF" w:rsidRDefault="00A65FDF" w:rsidP="00A65FDF">
      <w:pPr>
        <w:numPr>
          <w:ilvl w:val="0"/>
          <w:numId w:val="10"/>
        </w:numPr>
        <w:rPr>
          <w:lang w:val="en-GB"/>
        </w:rPr>
      </w:pPr>
      <w:r w:rsidRPr="00A65FDF">
        <w:rPr>
          <w:b/>
          <w:bCs/>
          <w:lang w:val="en-GB"/>
        </w:rPr>
        <w:t>Example:</w:t>
      </w:r>
      <w:r w:rsidRPr="00A65FDF">
        <w:rPr>
          <w:lang w:val="en-GB"/>
        </w:rPr>
        <w:t xml:space="preserve"> Producers of ultra-processed foods know the exact level of additives and chemicals, but consumers often do </w:t>
      </w:r>
      <w:r w:rsidRPr="00A65FDF">
        <w:rPr>
          <w:b/>
          <w:bCs/>
          <w:lang w:val="en-GB"/>
        </w:rPr>
        <w:t>not know the potential health risks</w:t>
      </w:r>
      <w:r w:rsidRPr="00A65FDF">
        <w:rPr>
          <w:lang w:val="en-GB"/>
        </w:rPr>
        <w:t>.</w:t>
      </w:r>
    </w:p>
    <w:p w14:paraId="534A15EB" w14:textId="77777777" w:rsidR="00A65FDF" w:rsidRPr="00A65FDF" w:rsidRDefault="00A65FDF" w:rsidP="00A65FDF">
      <w:pPr>
        <w:rPr>
          <w:b/>
          <w:bCs/>
          <w:lang w:val="en-GB"/>
        </w:rPr>
      </w:pPr>
      <w:r w:rsidRPr="00A65FDF">
        <w:rPr>
          <w:b/>
          <w:bCs/>
          <w:lang w:val="en-GB"/>
        </w:rPr>
        <w:t>Data Response / Diagram (10 marks)</w:t>
      </w:r>
    </w:p>
    <w:p w14:paraId="5C37C098" w14:textId="77777777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Question:</w:t>
      </w:r>
      <w:r w:rsidRPr="00A65FDF">
        <w:rPr>
          <w:lang w:val="en-GB"/>
        </w:rPr>
        <w:t xml:space="preserve"> Using a diagram, explain why information failure may lead to over-consumption of demerit goods such as ultra-processed foods.</w:t>
      </w:r>
    </w:p>
    <w:p w14:paraId="61E47A75" w14:textId="77777777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Answer Guide:</w:t>
      </w:r>
    </w:p>
    <w:p w14:paraId="153AC248" w14:textId="77777777" w:rsidR="00A65FDF" w:rsidRPr="00A65FDF" w:rsidRDefault="00A65FDF" w:rsidP="00A65FDF">
      <w:pPr>
        <w:numPr>
          <w:ilvl w:val="0"/>
          <w:numId w:val="11"/>
        </w:numPr>
        <w:rPr>
          <w:lang w:val="en-GB"/>
        </w:rPr>
      </w:pPr>
      <w:r w:rsidRPr="00A65FDF">
        <w:rPr>
          <w:b/>
          <w:bCs/>
          <w:lang w:val="en-GB"/>
        </w:rPr>
        <w:t>Diagram:</w:t>
      </w:r>
      <w:r w:rsidRPr="00A65FDF">
        <w:rPr>
          <w:lang w:val="en-GB"/>
        </w:rPr>
        <w:t xml:space="preserve"> Draw a standard </w:t>
      </w:r>
      <w:r w:rsidRPr="00A65FDF">
        <w:rPr>
          <w:b/>
          <w:bCs/>
          <w:lang w:val="en-GB"/>
        </w:rPr>
        <w:t>demand and supply graph</w:t>
      </w:r>
      <w:r w:rsidRPr="00A65FDF">
        <w:rPr>
          <w:lang w:val="en-GB"/>
        </w:rPr>
        <w:t xml:space="preserve"> for a demerit good:</w:t>
      </w:r>
    </w:p>
    <w:p w14:paraId="0A3C0D97" w14:textId="77777777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>Label the axes: Price (vertical) and Quantity (horizontal)</w:t>
      </w:r>
    </w:p>
    <w:p w14:paraId="3CE20DA2" w14:textId="32A3326B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 xml:space="preserve">Draw the </w:t>
      </w:r>
      <w:r w:rsidRPr="00A65FDF">
        <w:rPr>
          <w:b/>
          <w:bCs/>
          <w:lang w:val="en-GB"/>
        </w:rPr>
        <w:t xml:space="preserve">private demand </w:t>
      </w:r>
      <w:r w:rsidRPr="00A65FDF">
        <w:rPr>
          <w:lang w:val="en-GB"/>
        </w:rPr>
        <w:t>based on consumer perception</w:t>
      </w:r>
    </w:p>
    <w:p w14:paraId="4731C709" w14:textId="30E40084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 xml:space="preserve">Draw the </w:t>
      </w:r>
      <w:r w:rsidRPr="00A65FDF">
        <w:rPr>
          <w:b/>
          <w:bCs/>
          <w:lang w:val="en-GB"/>
        </w:rPr>
        <w:t xml:space="preserve">social demand </w:t>
      </w:r>
      <w:r w:rsidRPr="00A65FDF">
        <w:rPr>
          <w:lang w:val="en-GB"/>
        </w:rPr>
        <w:t xml:space="preserve">reflecting the true costs to society </w:t>
      </w:r>
    </w:p>
    <w:p w14:paraId="5BAD6D2C" w14:textId="77777777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>Supply curve: standard upward sloping</w:t>
      </w:r>
    </w:p>
    <w:p w14:paraId="27422713" w14:textId="77777777" w:rsidR="00A65FDF" w:rsidRPr="00A65FDF" w:rsidRDefault="00A65FDF" w:rsidP="00A65FDF">
      <w:pPr>
        <w:numPr>
          <w:ilvl w:val="0"/>
          <w:numId w:val="11"/>
        </w:numPr>
        <w:rPr>
          <w:lang w:val="en-GB"/>
        </w:rPr>
      </w:pPr>
      <w:r w:rsidRPr="00A65FDF">
        <w:rPr>
          <w:b/>
          <w:bCs/>
          <w:lang w:val="en-GB"/>
        </w:rPr>
        <w:t>Explanation:</w:t>
      </w:r>
    </w:p>
    <w:p w14:paraId="2FE1C192" w14:textId="77777777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>Consumers underestimate the negative effects of demerit goods (health costs, future healthcare)</w:t>
      </w:r>
    </w:p>
    <w:p w14:paraId="02CBC453" w14:textId="30A12F60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 xml:space="preserve">Private demand exceeds social demand → quantity consumed is higher than socially optimal </w:t>
      </w:r>
    </w:p>
    <w:p w14:paraId="5E37662A" w14:textId="77777777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 xml:space="preserve">Over-consumption occurs → </w:t>
      </w:r>
      <w:r w:rsidRPr="00A65FDF">
        <w:rPr>
          <w:b/>
          <w:bCs/>
          <w:lang w:val="en-GB"/>
        </w:rPr>
        <w:t>market failure</w:t>
      </w:r>
    </w:p>
    <w:p w14:paraId="0E573414" w14:textId="77777777" w:rsidR="00A65FDF" w:rsidRPr="00A65FDF" w:rsidRDefault="00A65FDF" w:rsidP="00A65FDF">
      <w:pPr>
        <w:numPr>
          <w:ilvl w:val="0"/>
          <w:numId w:val="11"/>
        </w:numPr>
        <w:rPr>
          <w:lang w:val="en-GB"/>
        </w:rPr>
      </w:pPr>
      <w:r w:rsidRPr="00A65FDF">
        <w:rPr>
          <w:b/>
          <w:bCs/>
          <w:lang w:val="en-GB"/>
        </w:rPr>
        <w:lastRenderedPageBreak/>
        <w:t>Link to Information Failure:</w:t>
      </w:r>
    </w:p>
    <w:p w14:paraId="42758D13" w14:textId="77777777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>Imperfect or asymmetric information prevents consumers from making fully informed decisions</w:t>
      </w:r>
    </w:p>
    <w:p w14:paraId="32B1F961" w14:textId="77777777" w:rsidR="00A65FDF" w:rsidRPr="00A65FDF" w:rsidRDefault="00A65FDF" w:rsidP="00A65FDF">
      <w:pPr>
        <w:numPr>
          <w:ilvl w:val="1"/>
          <w:numId w:val="11"/>
        </w:numPr>
        <w:rPr>
          <w:lang w:val="en-GB"/>
        </w:rPr>
      </w:pPr>
      <w:r w:rsidRPr="00A65FDF">
        <w:rPr>
          <w:lang w:val="en-GB"/>
        </w:rPr>
        <w:t>Leads to too much consumption of demerit goods</w:t>
      </w:r>
    </w:p>
    <w:p w14:paraId="07268DA9" w14:textId="77777777" w:rsidR="00A65FDF" w:rsidRPr="00A65FDF" w:rsidRDefault="00A65FDF" w:rsidP="00A65FDF">
      <w:pPr>
        <w:rPr>
          <w:b/>
          <w:bCs/>
          <w:lang w:val="en-GB"/>
        </w:rPr>
      </w:pPr>
      <w:r w:rsidRPr="00A65FDF">
        <w:rPr>
          <w:b/>
          <w:bCs/>
          <w:lang w:val="en-GB"/>
        </w:rPr>
        <w:t>Essay (25 marks)</w:t>
      </w:r>
    </w:p>
    <w:p w14:paraId="6D153082" w14:textId="77777777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Question:</w:t>
      </w:r>
      <w:r w:rsidRPr="00A65FDF">
        <w:rPr>
          <w:lang w:val="en-GB"/>
        </w:rPr>
        <w:t xml:space="preserve"> “Apps such as Yuka are more effective than government regulation at solving the problem of information failure.” To what extent do you agree?</w:t>
      </w:r>
    </w:p>
    <w:p w14:paraId="60F2DA32" w14:textId="1D966B3E" w:rsidR="00A65FDF" w:rsidRPr="00A65FDF" w:rsidRDefault="00A65FDF" w:rsidP="00A65FDF">
      <w:pPr>
        <w:rPr>
          <w:lang w:val="en-GB"/>
        </w:rPr>
      </w:pPr>
      <w:r w:rsidRPr="00A65FDF">
        <w:rPr>
          <w:b/>
          <w:bCs/>
          <w:lang w:val="en-GB"/>
        </w:rPr>
        <w:t>Essay Structure (Balanced Argument):</w:t>
      </w:r>
    </w:p>
    <w:p w14:paraId="5FA98A73" w14:textId="77777777" w:rsidR="00A65FDF" w:rsidRPr="00A65FDF" w:rsidRDefault="00A65FDF" w:rsidP="00A65FDF">
      <w:pPr>
        <w:numPr>
          <w:ilvl w:val="0"/>
          <w:numId w:val="12"/>
        </w:numPr>
        <w:rPr>
          <w:lang w:val="en-GB"/>
        </w:rPr>
      </w:pPr>
      <w:r w:rsidRPr="00A65FDF">
        <w:rPr>
          <w:b/>
          <w:bCs/>
          <w:lang w:val="en-GB"/>
        </w:rPr>
        <w:t>Introduction:</w:t>
      </w:r>
    </w:p>
    <w:p w14:paraId="06315943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Define information failure and asymmetric information</w:t>
      </w:r>
    </w:p>
    <w:p w14:paraId="2E3A2001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Explain why it matters for demerit goods (over-consumption)</w:t>
      </w:r>
    </w:p>
    <w:p w14:paraId="06EA96D7" w14:textId="77777777" w:rsidR="00A65FDF" w:rsidRPr="00A65FDF" w:rsidRDefault="00A65FDF" w:rsidP="00A65FDF">
      <w:pPr>
        <w:numPr>
          <w:ilvl w:val="0"/>
          <w:numId w:val="12"/>
        </w:numPr>
        <w:rPr>
          <w:lang w:val="en-GB"/>
        </w:rPr>
      </w:pPr>
      <w:r w:rsidRPr="00A65FDF">
        <w:rPr>
          <w:b/>
          <w:bCs/>
          <w:lang w:val="en-GB"/>
        </w:rPr>
        <w:t>Point 1 – Effectiveness of apps like Yuka:</w:t>
      </w:r>
    </w:p>
    <w:p w14:paraId="70A96CBA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 xml:space="preserve">Provide </w:t>
      </w:r>
      <w:r w:rsidRPr="00A65FDF">
        <w:rPr>
          <w:b/>
          <w:bCs/>
          <w:lang w:val="en-GB"/>
        </w:rPr>
        <w:t>consumer knowledge in real time</w:t>
      </w:r>
    </w:p>
    <w:p w14:paraId="2EBD055F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Consumers can scan products, see additives, and make informed decisions</w:t>
      </w:r>
    </w:p>
    <w:p w14:paraId="2483D346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May reduce over-consumption of unhealthy foods</w:t>
      </w:r>
    </w:p>
    <w:p w14:paraId="704CDC06" w14:textId="77777777" w:rsidR="00A65FDF" w:rsidRPr="00A65FDF" w:rsidRDefault="00A65FDF" w:rsidP="00A65FDF">
      <w:pPr>
        <w:numPr>
          <w:ilvl w:val="0"/>
          <w:numId w:val="12"/>
        </w:numPr>
        <w:rPr>
          <w:lang w:val="en-GB"/>
        </w:rPr>
      </w:pPr>
      <w:r w:rsidRPr="00A65FDF">
        <w:rPr>
          <w:b/>
          <w:bCs/>
          <w:lang w:val="en-GB"/>
        </w:rPr>
        <w:t>Point 2 – Advantages over government regulation:</w:t>
      </w:r>
    </w:p>
    <w:p w14:paraId="4FA1C9D7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Faster adaptation – apps can update database frequently</w:t>
      </w:r>
    </w:p>
    <w:p w14:paraId="0CC91A18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Personalized ratings and explanations are easier to understand</w:t>
      </w:r>
    </w:p>
    <w:p w14:paraId="19FACE28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Encourages behavioural change through transparency</w:t>
      </w:r>
    </w:p>
    <w:p w14:paraId="45C39A4A" w14:textId="77777777" w:rsidR="00A65FDF" w:rsidRPr="00A65FDF" w:rsidRDefault="00A65FDF" w:rsidP="00A65FDF">
      <w:pPr>
        <w:numPr>
          <w:ilvl w:val="0"/>
          <w:numId w:val="12"/>
        </w:numPr>
        <w:rPr>
          <w:lang w:val="en-GB"/>
        </w:rPr>
      </w:pPr>
      <w:r w:rsidRPr="00A65FDF">
        <w:rPr>
          <w:b/>
          <w:bCs/>
          <w:lang w:val="en-GB"/>
        </w:rPr>
        <w:t>Point 3 – Limitations of apps:</w:t>
      </w:r>
    </w:p>
    <w:p w14:paraId="7C02E6D7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Not all consumers use apps → coverage limited</w:t>
      </w:r>
    </w:p>
    <w:p w14:paraId="165EBDC5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Risk of addictive checking → can act as a demerit good itself</w:t>
      </w:r>
    </w:p>
    <w:p w14:paraId="4BA2E530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Some may ignore warnings → behaviour change not guaranteed</w:t>
      </w:r>
    </w:p>
    <w:p w14:paraId="433F4C3D" w14:textId="77777777" w:rsidR="00A65FDF" w:rsidRPr="00A65FDF" w:rsidRDefault="00A65FDF" w:rsidP="00A65FDF">
      <w:pPr>
        <w:numPr>
          <w:ilvl w:val="0"/>
          <w:numId w:val="12"/>
        </w:numPr>
        <w:rPr>
          <w:lang w:val="en-GB"/>
        </w:rPr>
      </w:pPr>
      <w:r w:rsidRPr="00A65FDF">
        <w:rPr>
          <w:b/>
          <w:bCs/>
          <w:lang w:val="en-GB"/>
        </w:rPr>
        <w:t>Point 4 – Role of government regulation:</w:t>
      </w:r>
    </w:p>
    <w:p w14:paraId="6E5C85EA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Mandatory labelling, sugar/fat taxes, advertising restrictions</w:t>
      </w:r>
    </w:p>
    <w:p w14:paraId="6E8A6654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 xml:space="preserve">Can ensure </w:t>
      </w:r>
      <w:r w:rsidRPr="00A65FDF">
        <w:rPr>
          <w:b/>
          <w:bCs/>
          <w:lang w:val="en-GB"/>
        </w:rPr>
        <w:t>everyone is informed</w:t>
      </w:r>
      <w:r w:rsidRPr="00A65FDF">
        <w:rPr>
          <w:lang w:val="en-GB"/>
        </w:rPr>
        <w:t>, not just app users</w:t>
      </w:r>
    </w:p>
    <w:p w14:paraId="4E849C53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More equitable → addresses those without smartphones</w:t>
      </w:r>
    </w:p>
    <w:p w14:paraId="506E0713" w14:textId="77777777" w:rsidR="00A65FDF" w:rsidRPr="00A65FDF" w:rsidRDefault="00A65FDF" w:rsidP="00A65FDF">
      <w:pPr>
        <w:numPr>
          <w:ilvl w:val="0"/>
          <w:numId w:val="12"/>
        </w:numPr>
        <w:rPr>
          <w:lang w:val="en-GB"/>
        </w:rPr>
      </w:pPr>
      <w:r w:rsidRPr="00A65FDF">
        <w:rPr>
          <w:b/>
          <w:bCs/>
          <w:lang w:val="en-GB"/>
        </w:rPr>
        <w:lastRenderedPageBreak/>
        <w:t>Evaluation / Judgment:</w:t>
      </w:r>
    </w:p>
    <w:p w14:paraId="28124576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 xml:space="preserve">Apps are effective for </w:t>
      </w:r>
      <w:r w:rsidRPr="00A65FDF">
        <w:rPr>
          <w:b/>
          <w:bCs/>
          <w:lang w:val="en-GB"/>
        </w:rPr>
        <w:t>motivated consumers</w:t>
      </w:r>
      <w:r w:rsidRPr="00A65FDF">
        <w:rPr>
          <w:lang w:val="en-GB"/>
        </w:rPr>
        <w:t>, but may not reach everyone</w:t>
      </w:r>
    </w:p>
    <w:p w14:paraId="5FFF8660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 xml:space="preserve">Government intervention ensures a </w:t>
      </w:r>
      <w:r w:rsidRPr="00A65FDF">
        <w:rPr>
          <w:b/>
          <w:bCs/>
          <w:lang w:val="en-GB"/>
        </w:rPr>
        <w:t>minimum standard of information</w:t>
      </w:r>
      <w:r w:rsidRPr="00A65FDF">
        <w:rPr>
          <w:lang w:val="en-GB"/>
        </w:rPr>
        <w:t xml:space="preserve"> for the whole population</w:t>
      </w:r>
    </w:p>
    <w:p w14:paraId="68D2E7CA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 xml:space="preserve">Most effective approach: </w:t>
      </w:r>
      <w:r w:rsidRPr="00A65FDF">
        <w:rPr>
          <w:b/>
          <w:bCs/>
          <w:lang w:val="en-GB"/>
        </w:rPr>
        <w:t>combination of apps and regulation</w:t>
      </w:r>
    </w:p>
    <w:p w14:paraId="7E132531" w14:textId="77777777" w:rsidR="00A65FDF" w:rsidRPr="00A65FDF" w:rsidRDefault="00A65FDF" w:rsidP="00A65FDF">
      <w:pPr>
        <w:numPr>
          <w:ilvl w:val="0"/>
          <w:numId w:val="12"/>
        </w:numPr>
        <w:rPr>
          <w:lang w:val="en-GB"/>
        </w:rPr>
      </w:pPr>
      <w:r w:rsidRPr="00A65FDF">
        <w:rPr>
          <w:b/>
          <w:bCs/>
          <w:lang w:val="en-GB"/>
        </w:rPr>
        <w:t>Conclusion:</w:t>
      </w:r>
    </w:p>
    <w:p w14:paraId="3F86CFD2" w14:textId="77777777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Restate key points</w:t>
      </w:r>
    </w:p>
    <w:p w14:paraId="31DF916B" w14:textId="5041D0B0" w:rsidR="00A65FDF" w:rsidRPr="00A65FDF" w:rsidRDefault="00A65FDF" w:rsidP="00A65FDF">
      <w:pPr>
        <w:numPr>
          <w:ilvl w:val="1"/>
          <w:numId w:val="12"/>
        </w:numPr>
        <w:rPr>
          <w:lang w:val="en-GB"/>
        </w:rPr>
      </w:pPr>
      <w:r w:rsidRPr="00A65FDF">
        <w:rPr>
          <w:lang w:val="en-GB"/>
        </w:rPr>
        <w:t>Provide a balanced answer, emphasi</w:t>
      </w:r>
      <w:r>
        <w:rPr>
          <w:lang w:val="en-GB"/>
        </w:rPr>
        <w:t>s</w:t>
      </w:r>
      <w:r w:rsidRPr="00A65FDF">
        <w:rPr>
          <w:lang w:val="en-GB"/>
        </w:rPr>
        <w:t>ing the extent (partial agreement)</w:t>
      </w:r>
    </w:p>
    <w:p w14:paraId="109899A3" w14:textId="77777777" w:rsidR="00A65FDF" w:rsidRDefault="00A65FDF"/>
    <w:sectPr w:rsidR="00A65FDF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54D4" w14:textId="77777777" w:rsidR="006C37F8" w:rsidRDefault="006C37F8" w:rsidP="008E3DD6">
      <w:pPr>
        <w:spacing w:after="0" w:line="240" w:lineRule="auto"/>
      </w:pPr>
      <w:r>
        <w:separator/>
      </w:r>
    </w:p>
  </w:endnote>
  <w:endnote w:type="continuationSeparator" w:id="0">
    <w:p w14:paraId="7599C75F" w14:textId="77777777" w:rsidR="006C37F8" w:rsidRDefault="006C37F8" w:rsidP="008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E873" w14:textId="77777777" w:rsidR="006C37F8" w:rsidRDefault="006C37F8" w:rsidP="008E3DD6">
      <w:pPr>
        <w:spacing w:after="0" w:line="240" w:lineRule="auto"/>
      </w:pPr>
      <w:r>
        <w:separator/>
      </w:r>
    </w:p>
  </w:footnote>
  <w:footnote w:type="continuationSeparator" w:id="0">
    <w:p w14:paraId="46B47BF8" w14:textId="77777777" w:rsidR="006C37F8" w:rsidRDefault="006C37F8" w:rsidP="008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2E21" w14:textId="16559ACE" w:rsidR="008E3DD6" w:rsidRDefault="008E3DD6">
    <w:pPr>
      <w:pStyle w:val="Header"/>
    </w:pPr>
    <w:r>
      <w:t>Time2Resources.co.uk</w:t>
    </w:r>
  </w:p>
  <w:p w14:paraId="692BE2CC" w14:textId="77777777" w:rsidR="008E3DD6" w:rsidRDefault="008E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246223"/>
    <w:multiLevelType w:val="multilevel"/>
    <w:tmpl w:val="516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13F2A"/>
    <w:multiLevelType w:val="multilevel"/>
    <w:tmpl w:val="E60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D1301"/>
    <w:multiLevelType w:val="multilevel"/>
    <w:tmpl w:val="A414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467669">
    <w:abstractNumId w:val="8"/>
  </w:num>
  <w:num w:numId="2" w16cid:durableId="505289710">
    <w:abstractNumId w:val="6"/>
  </w:num>
  <w:num w:numId="3" w16cid:durableId="2105420868">
    <w:abstractNumId w:val="5"/>
  </w:num>
  <w:num w:numId="4" w16cid:durableId="40374284">
    <w:abstractNumId w:val="4"/>
  </w:num>
  <w:num w:numId="5" w16cid:durableId="1966156893">
    <w:abstractNumId w:val="7"/>
  </w:num>
  <w:num w:numId="6" w16cid:durableId="1026060092">
    <w:abstractNumId w:val="3"/>
  </w:num>
  <w:num w:numId="7" w16cid:durableId="128714273">
    <w:abstractNumId w:val="2"/>
  </w:num>
  <w:num w:numId="8" w16cid:durableId="1715885540">
    <w:abstractNumId w:val="1"/>
  </w:num>
  <w:num w:numId="9" w16cid:durableId="260796725">
    <w:abstractNumId w:val="0"/>
  </w:num>
  <w:num w:numId="10" w16cid:durableId="615017685">
    <w:abstractNumId w:val="10"/>
  </w:num>
  <w:num w:numId="11" w16cid:durableId="920990030">
    <w:abstractNumId w:val="11"/>
  </w:num>
  <w:num w:numId="12" w16cid:durableId="1356661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142"/>
    <w:rsid w:val="000F2EB9"/>
    <w:rsid w:val="0015074B"/>
    <w:rsid w:val="0022423A"/>
    <w:rsid w:val="0029639D"/>
    <w:rsid w:val="00326F90"/>
    <w:rsid w:val="00361861"/>
    <w:rsid w:val="005C74C8"/>
    <w:rsid w:val="006C37F8"/>
    <w:rsid w:val="00797FB6"/>
    <w:rsid w:val="008E3DD6"/>
    <w:rsid w:val="00A65FDF"/>
    <w:rsid w:val="00AA1D8D"/>
    <w:rsid w:val="00B47730"/>
    <w:rsid w:val="00BA4BA6"/>
    <w:rsid w:val="00CB0664"/>
    <w:rsid w:val="00D602B3"/>
    <w:rsid w:val="00DB1856"/>
    <w:rsid w:val="00F148AD"/>
    <w:rsid w:val="00FC693F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E588B"/>
  <w14:defaultImageDpi w14:val="300"/>
  <w15:docId w15:val="{892F584F-BD70-4912-9867-84893640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60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ka.io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Helen Coupland-Smith</cp:lastModifiedBy>
  <cp:revision>5</cp:revision>
  <dcterms:created xsi:type="dcterms:W3CDTF">2025-08-20T09:19:00Z</dcterms:created>
  <dcterms:modified xsi:type="dcterms:W3CDTF">2025-08-20T13:23:00Z</dcterms:modified>
  <cp:category/>
</cp:coreProperties>
</file>